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299" w14:textId="77777777" w:rsidR="00BC757D" w:rsidRDefault="00000000">
      <w:pPr>
        <w:pStyle w:val="1"/>
      </w:pPr>
      <w:r>
        <w:t xml:space="preserve">Irohas </w:t>
      </w:r>
      <w:r>
        <w:t>隐私政策</w:t>
      </w:r>
    </w:p>
    <w:p w14:paraId="0F18A15B" w14:textId="3BE88BFE" w:rsidR="00BC757D" w:rsidRDefault="00000000">
      <w:r>
        <w:t>更新日期：</w:t>
      </w:r>
      <w:r>
        <w:t>202</w:t>
      </w:r>
      <w:r w:rsidR="00095D8B">
        <w:rPr>
          <w:rFonts w:hint="eastAsia"/>
          <w:lang w:eastAsia="zh-CN"/>
        </w:rPr>
        <w:t>6</w:t>
      </w:r>
      <w:r>
        <w:t xml:space="preserve"> </w:t>
      </w:r>
      <w:r>
        <w:t>年</w:t>
      </w:r>
      <w:r>
        <w:t xml:space="preserve"> 12 </w:t>
      </w:r>
      <w:r>
        <w:t>月</w:t>
      </w:r>
      <w:r>
        <w:t xml:space="preserve"> 9 </w:t>
      </w:r>
      <w:r>
        <w:t>日</w:t>
      </w:r>
      <w:r>
        <w:t xml:space="preserve">  </w:t>
      </w:r>
    </w:p>
    <w:p w14:paraId="3EF2D542" w14:textId="77777777" w:rsidR="00BC757D" w:rsidRDefault="00000000">
      <w:r>
        <w:t>生效日期：</w:t>
      </w:r>
      <w:r>
        <w:t xml:space="preserve">2025 </w:t>
      </w:r>
      <w:r>
        <w:t>年</w:t>
      </w:r>
      <w:r>
        <w:t xml:space="preserve"> 12 </w:t>
      </w:r>
      <w:r>
        <w:t>月</w:t>
      </w:r>
      <w:r>
        <w:t xml:space="preserve"> 9 </w:t>
      </w:r>
      <w:r>
        <w:t>日</w:t>
      </w:r>
    </w:p>
    <w:p w14:paraId="04EC1D79" w14:textId="77777777" w:rsidR="00BC757D" w:rsidRDefault="00BC757D"/>
    <w:p w14:paraId="71334BEC" w14:textId="77777777" w:rsidR="00BC757D" w:rsidRDefault="00BC757D"/>
    <w:p w14:paraId="57F499F0" w14:textId="77777777" w:rsidR="00BC757D" w:rsidRDefault="00000000">
      <w:r>
        <w:t>引言</w:t>
      </w:r>
    </w:p>
    <w:p w14:paraId="5DC27A1B" w14:textId="77777777" w:rsidR="00BC757D" w:rsidRDefault="00BC757D"/>
    <w:p w14:paraId="08D3498F" w14:textId="77777777" w:rsidR="00BC757D" w:rsidRDefault="00000000">
      <w:pPr>
        <w:rPr>
          <w:lang w:eastAsia="zh-CN"/>
        </w:rPr>
      </w:pPr>
      <w:r>
        <w:t>欢迎您使用</w:t>
      </w:r>
      <w:r>
        <w:t xml:space="preserve"> “Irohas” </w:t>
      </w:r>
      <w:r>
        <w:t>胶卷服务</w:t>
      </w:r>
      <w:r>
        <w:t xml:space="preserve"> App</w:t>
      </w:r>
      <w:r>
        <w:t>（</w:t>
      </w:r>
      <w:proofErr w:type="gramStart"/>
      <w:r>
        <w:t>以下简称</w:t>
      </w:r>
      <w:r>
        <w:t>“</w:t>
      </w:r>
      <w:proofErr w:type="gramEnd"/>
      <w:r>
        <w:t>本</w:t>
      </w:r>
      <w:r>
        <w:t xml:space="preserve"> </w:t>
      </w:r>
      <w:proofErr w:type="gramStart"/>
      <w:r>
        <w:t>App”</w:t>
      </w:r>
      <w:r>
        <w:t>）。</w:t>
      </w:r>
      <w:r>
        <w:rPr>
          <w:lang w:eastAsia="zh-CN"/>
        </w:rPr>
        <w:t>“Irohas”</w:t>
      </w:r>
      <w:r>
        <w:rPr>
          <w:lang w:eastAsia="zh-CN"/>
        </w:rPr>
        <w:t>由上海伊洛哈斯科技有限公司</w:t>
      </w:r>
      <w:proofErr w:type="gramEnd"/>
      <w:r>
        <w:rPr>
          <w:lang w:eastAsia="zh-CN"/>
        </w:rPr>
        <w:t>（</w:t>
      </w:r>
      <w:proofErr w:type="gramStart"/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lang w:eastAsia="zh-CN"/>
        </w:rPr>
        <w:t>我们</w:t>
      </w:r>
      <w:r>
        <w:rPr>
          <w:lang w:eastAsia="zh-CN"/>
        </w:rPr>
        <w:t>”</w:t>
      </w:r>
      <w:r>
        <w:rPr>
          <w:lang w:eastAsia="zh-CN"/>
        </w:rPr>
        <w:t>、</w:t>
      </w:r>
      <w:proofErr w:type="gramEnd"/>
      <w:r>
        <w:rPr>
          <w:lang w:eastAsia="zh-CN"/>
        </w:rPr>
        <w:t>“</w:t>
      </w:r>
      <w:proofErr w:type="gramStart"/>
      <w:r>
        <w:rPr>
          <w:lang w:eastAsia="zh-CN"/>
        </w:rPr>
        <w:t>本平台</w:t>
      </w:r>
      <w:r>
        <w:rPr>
          <w:lang w:eastAsia="zh-CN"/>
        </w:rPr>
        <w:t>”</w:t>
      </w:r>
      <w:r>
        <w:rPr>
          <w:lang w:eastAsia="zh-CN"/>
        </w:rPr>
        <w:t>或</w:t>
      </w:r>
      <w:proofErr w:type="gramEnd"/>
      <w:r>
        <w:rPr>
          <w:lang w:eastAsia="zh-CN"/>
        </w:rPr>
        <w:t>“</w:t>
      </w:r>
      <w:proofErr w:type="gramStart"/>
      <w:r>
        <w:rPr>
          <w:lang w:eastAsia="zh-CN"/>
        </w:rPr>
        <w:t>公司</w:t>
      </w:r>
      <w:r>
        <w:rPr>
          <w:lang w:eastAsia="zh-CN"/>
        </w:rPr>
        <w:t>”</w:t>
      </w:r>
      <w:r>
        <w:rPr>
          <w:lang w:eastAsia="zh-CN"/>
        </w:rPr>
        <w:t>）</w:t>
      </w:r>
      <w:proofErr w:type="gramEnd"/>
      <w:r>
        <w:rPr>
          <w:lang w:eastAsia="zh-CN"/>
        </w:rPr>
        <w:t>运营。</w:t>
      </w:r>
    </w:p>
    <w:p w14:paraId="2CB9AE12" w14:textId="77777777" w:rsidR="00BC757D" w:rsidRDefault="00BC757D">
      <w:pPr>
        <w:rPr>
          <w:lang w:eastAsia="zh-CN"/>
        </w:rPr>
      </w:pPr>
    </w:p>
    <w:p w14:paraId="6A57A813" w14:textId="77777777" w:rsidR="00BC757D" w:rsidRDefault="00000000">
      <w:pPr>
        <w:rPr>
          <w:lang w:eastAsia="zh-CN"/>
        </w:rPr>
      </w:pPr>
      <w:r>
        <w:rPr>
          <w:lang w:eastAsia="zh-CN"/>
        </w:rPr>
        <w:t>我们深知个人信息对您的重要性，并庄严承诺，我们将按照法律法规的规定，遵循正当、合法、必要、诚信的原则，保护您的个人信息及隐私安全。</w:t>
      </w:r>
    </w:p>
    <w:p w14:paraId="3FD7E24E" w14:textId="77777777" w:rsidR="00BC757D" w:rsidRDefault="00BC757D">
      <w:pPr>
        <w:rPr>
          <w:lang w:eastAsia="zh-CN"/>
        </w:rPr>
      </w:pPr>
    </w:p>
    <w:p w14:paraId="58119869" w14:textId="77777777" w:rsidR="00BC757D" w:rsidRDefault="00000000">
      <w:pPr>
        <w:rPr>
          <w:lang w:eastAsia="zh-CN"/>
        </w:rPr>
      </w:pPr>
      <w:r>
        <w:rPr>
          <w:lang w:eastAsia="zh-CN"/>
        </w:rPr>
        <w:t>本《隐私政策》旨在向您清晰地说明，在您使用本</w:t>
      </w:r>
      <w:r>
        <w:rPr>
          <w:lang w:eastAsia="zh-CN"/>
        </w:rPr>
        <w:t xml:space="preserve"> App </w:t>
      </w:r>
      <w:r>
        <w:rPr>
          <w:lang w:eastAsia="zh-CN"/>
        </w:rPr>
        <w:t>提供的胶卷冲洗、数字化扫描、实体照片打印、云图库存储及管理等服务时，我们如何收集、使用、存储、共享和保护您的个人信息，以及您如何行使您的相关权利。</w:t>
      </w:r>
    </w:p>
    <w:p w14:paraId="3610D853" w14:textId="77777777" w:rsidR="00BC757D" w:rsidRDefault="00BC757D">
      <w:pPr>
        <w:rPr>
          <w:lang w:eastAsia="zh-CN"/>
        </w:rPr>
      </w:pPr>
    </w:p>
    <w:p w14:paraId="3F47BC5F" w14:textId="77777777" w:rsidR="00BC757D" w:rsidRDefault="00BC757D">
      <w:pPr>
        <w:rPr>
          <w:lang w:eastAsia="zh-CN"/>
        </w:rPr>
      </w:pPr>
    </w:p>
    <w:p w14:paraId="3E1268A5" w14:textId="77777777" w:rsidR="00BC757D" w:rsidRDefault="00000000">
      <w:pPr>
        <w:rPr>
          <w:lang w:eastAsia="zh-CN"/>
        </w:rPr>
      </w:pPr>
      <w:r>
        <w:rPr>
          <w:lang w:eastAsia="zh-CN"/>
        </w:rPr>
        <w:t>一、我们如何收集和使用您的个人信息</w:t>
      </w:r>
    </w:p>
    <w:p w14:paraId="63455D80" w14:textId="77777777" w:rsidR="00BC757D" w:rsidRDefault="00BC757D">
      <w:pPr>
        <w:rPr>
          <w:lang w:eastAsia="zh-CN"/>
        </w:rPr>
      </w:pPr>
    </w:p>
    <w:p w14:paraId="7720F65A" w14:textId="77777777" w:rsidR="00BC757D" w:rsidRDefault="00000000">
      <w:pPr>
        <w:rPr>
          <w:lang w:eastAsia="zh-CN"/>
        </w:rPr>
      </w:pPr>
      <w:r>
        <w:rPr>
          <w:lang w:eastAsia="zh-CN"/>
        </w:rPr>
        <w:t>账号注册与登录：支持微信一键登录或手机号注册。</w:t>
      </w:r>
    </w:p>
    <w:p w14:paraId="4697C864" w14:textId="77777777" w:rsidR="00BC757D" w:rsidRDefault="00BC757D">
      <w:pPr>
        <w:rPr>
          <w:lang w:eastAsia="zh-CN"/>
        </w:rPr>
      </w:pPr>
    </w:p>
    <w:p w14:paraId="47EF7B2B" w14:textId="77777777" w:rsidR="00BC757D" w:rsidRDefault="00000000">
      <w:pPr>
        <w:rPr>
          <w:lang w:eastAsia="zh-CN"/>
        </w:rPr>
      </w:pPr>
      <w:r>
        <w:rPr>
          <w:lang w:eastAsia="zh-CN"/>
        </w:rPr>
        <w:t>业务功能实现（核心）：</w:t>
      </w:r>
    </w:p>
    <w:p w14:paraId="49550E77" w14:textId="77777777" w:rsidR="00BC757D" w:rsidRDefault="00BC757D">
      <w:pPr>
        <w:rPr>
          <w:lang w:eastAsia="zh-CN"/>
        </w:rPr>
      </w:pPr>
    </w:p>
    <w:p w14:paraId="5F18D002" w14:textId="77777777" w:rsidR="00BC757D" w:rsidRDefault="00000000">
      <w:pPr>
        <w:rPr>
          <w:lang w:eastAsia="zh-CN"/>
        </w:rPr>
      </w:pPr>
      <w:r>
        <w:rPr>
          <w:lang w:eastAsia="zh-CN"/>
        </w:rPr>
        <w:lastRenderedPageBreak/>
        <w:t>（</w:t>
      </w:r>
      <w:r>
        <w:rPr>
          <w:lang w:eastAsia="zh-CN"/>
        </w:rPr>
        <w:t>1</w:t>
      </w:r>
      <w:r>
        <w:rPr>
          <w:lang w:eastAsia="zh-CN"/>
        </w:rPr>
        <w:t>）影像处理</w:t>
      </w:r>
      <w:r>
        <w:rPr>
          <w:lang w:eastAsia="zh-CN"/>
        </w:rPr>
        <w:t xml:space="preserve">  </w:t>
      </w:r>
    </w:p>
    <w:p w14:paraId="55F0C254" w14:textId="77777777" w:rsidR="00BC757D" w:rsidRDefault="00000000">
      <w:pPr>
        <w:rPr>
          <w:lang w:eastAsia="zh-CN"/>
        </w:rPr>
      </w:pPr>
      <w:r>
        <w:rPr>
          <w:lang w:eastAsia="zh-CN"/>
        </w:rPr>
        <w:t>我们处理您主动提供的照片、图像内容以完成冲洗和扫描。所有影像文件仅用于完成您指定的服务。</w:t>
      </w:r>
    </w:p>
    <w:p w14:paraId="105BF60C" w14:textId="77777777" w:rsidR="00BC757D" w:rsidRDefault="00BC757D">
      <w:pPr>
        <w:rPr>
          <w:lang w:eastAsia="zh-CN"/>
        </w:rPr>
      </w:pPr>
    </w:p>
    <w:p w14:paraId="32FAE28F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2</w:t>
      </w:r>
      <w:r>
        <w:rPr>
          <w:lang w:eastAsia="zh-CN"/>
        </w:rPr>
        <w:t>）寄送服务</w:t>
      </w:r>
      <w:r>
        <w:rPr>
          <w:lang w:eastAsia="zh-CN"/>
        </w:rPr>
        <w:t xml:space="preserve">  </w:t>
      </w:r>
    </w:p>
    <w:p w14:paraId="5DD24444" w14:textId="77777777" w:rsidR="00BC757D" w:rsidRDefault="00000000">
      <w:pPr>
        <w:rPr>
          <w:lang w:eastAsia="zh-CN"/>
        </w:rPr>
      </w:pPr>
      <w:r>
        <w:rPr>
          <w:lang w:eastAsia="zh-CN"/>
        </w:rPr>
        <w:t>我们需要收集收货人姓名、手机号码、详细收货地址以完成实体照片回寄。</w:t>
      </w:r>
    </w:p>
    <w:p w14:paraId="6691C702" w14:textId="77777777" w:rsidR="00BC757D" w:rsidRDefault="00BC757D">
      <w:pPr>
        <w:rPr>
          <w:lang w:eastAsia="zh-CN"/>
        </w:rPr>
      </w:pPr>
    </w:p>
    <w:p w14:paraId="018C7D8F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3</w:t>
      </w:r>
      <w:r>
        <w:rPr>
          <w:lang w:eastAsia="zh-CN"/>
        </w:rPr>
        <w:t>）支付功能</w:t>
      </w:r>
      <w:r>
        <w:rPr>
          <w:lang w:eastAsia="zh-CN"/>
        </w:rPr>
        <w:t xml:space="preserve">  </w:t>
      </w:r>
    </w:p>
    <w:p w14:paraId="05B984A9" w14:textId="77777777" w:rsidR="00BC757D" w:rsidRDefault="00000000">
      <w:pPr>
        <w:rPr>
          <w:lang w:eastAsia="zh-CN"/>
        </w:rPr>
      </w:pPr>
      <w:r>
        <w:rPr>
          <w:lang w:eastAsia="zh-CN"/>
        </w:rPr>
        <w:t>收集必要的订单号和交易金额信息。</w:t>
      </w:r>
    </w:p>
    <w:p w14:paraId="3922F33B" w14:textId="77777777" w:rsidR="00BC757D" w:rsidRDefault="00BC757D">
      <w:pPr>
        <w:rPr>
          <w:lang w:eastAsia="zh-CN"/>
        </w:rPr>
      </w:pPr>
    </w:p>
    <w:p w14:paraId="0CD9E760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4</w:t>
      </w:r>
      <w:r>
        <w:rPr>
          <w:lang w:eastAsia="zh-CN"/>
        </w:rPr>
        <w:t>）权限调用</w:t>
      </w:r>
      <w:r>
        <w:rPr>
          <w:lang w:eastAsia="zh-CN"/>
        </w:rPr>
        <w:t xml:space="preserve">  </w:t>
      </w:r>
    </w:p>
    <w:p w14:paraId="1E8E064C" w14:textId="77777777" w:rsidR="00BC757D" w:rsidRDefault="00000000">
      <w:pPr>
        <w:rPr>
          <w:lang w:eastAsia="zh-CN"/>
        </w:rPr>
      </w:pPr>
      <w:r>
        <w:rPr>
          <w:lang w:eastAsia="zh-CN"/>
        </w:rPr>
        <w:t>仅在必要时请求相机、相册、通知等权限，绝不会在后台私自调用。</w:t>
      </w:r>
    </w:p>
    <w:p w14:paraId="499462D5" w14:textId="77777777" w:rsidR="00BC757D" w:rsidRDefault="00BC757D">
      <w:pPr>
        <w:rPr>
          <w:lang w:eastAsia="zh-CN"/>
        </w:rPr>
      </w:pPr>
    </w:p>
    <w:p w14:paraId="5CA05B52" w14:textId="77777777" w:rsidR="00BC757D" w:rsidRDefault="00BC757D">
      <w:pPr>
        <w:rPr>
          <w:lang w:eastAsia="zh-CN"/>
        </w:rPr>
      </w:pPr>
    </w:p>
    <w:p w14:paraId="0EDC3FBE" w14:textId="77777777" w:rsidR="00BC757D" w:rsidRDefault="00000000">
      <w:pPr>
        <w:rPr>
          <w:lang w:eastAsia="zh-CN"/>
        </w:rPr>
      </w:pPr>
      <w:r>
        <w:rPr>
          <w:lang w:eastAsia="zh-CN"/>
        </w:rPr>
        <w:t>二、我们如何共享、转让、公开披露您的个人信息</w:t>
      </w:r>
    </w:p>
    <w:p w14:paraId="32862587" w14:textId="77777777" w:rsidR="00BC757D" w:rsidRDefault="00BC757D">
      <w:pPr>
        <w:rPr>
          <w:lang w:eastAsia="zh-CN"/>
        </w:rPr>
      </w:pPr>
    </w:p>
    <w:p w14:paraId="5F5A8D26" w14:textId="77777777" w:rsidR="00BC757D" w:rsidRDefault="00000000">
      <w:pPr>
        <w:rPr>
          <w:lang w:eastAsia="zh-CN"/>
        </w:rPr>
      </w:pPr>
      <w:r>
        <w:rPr>
          <w:lang w:eastAsia="zh-CN"/>
        </w:rPr>
        <w:t>我们承诺不会出售您的个人信息。仅在必要情况下（如物流配送、云存储服务）与授权合作伙伴共享必要信息，并签署严格保密协议。</w:t>
      </w:r>
    </w:p>
    <w:p w14:paraId="2FE5D43B" w14:textId="77777777" w:rsidR="00BC757D" w:rsidRDefault="00BC757D">
      <w:pPr>
        <w:rPr>
          <w:lang w:eastAsia="zh-CN"/>
        </w:rPr>
      </w:pPr>
    </w:p>
    <w:p w14:paraId="1F0BA4B7" w14:textId="77777777" w:rsidR="00BC757D" w:rsidRDefault="00BC757D">
      <w:pPr>
        <w:rPr>
          <w:lang w:eastAsia="zh-CN"/>
        </w:rPr>
      </w:pPr>
    </w:p>
    <w:p w14:paraId="1CBACCAF" w14:textId="77777777" w:rsidR="00BC757D" w:rsidRDefault="00000000">
      <w:pPr>
        <w:rPr>
          <w:lang w:eastAsia="zh-CN"/>
        </w:rPr>
      </w:pPr>
      <w:r>
        <w:rPr>
          <w:lang w:eastAsia="zh-CN"/>
        </w:rPr>
        <w:t>三、我们如何保护您的个人信息</w:t>
      </w:r>
    </w:p>
    <w:p w14:paraId="454B2500" w14:textId="77777777" w:rsidR="00BC757D" w:rsidRDefault="00BC757D">
      <w:pPr>
        <w:rPr>
          <w:lang w:eastAsia="zh-CN"/>
        </w:rPr>
      </w:pPr>
    </w:p>
    <w:p w14:paraId="6ED73927" w14:textId="77777777" w:rsidR="00BC757D" w:rsidRDefault="00000000">
      <w:pPr>
        <w:rPr>
          <w:lang w:eastAsia="zh-CN"/>
        </w:rPr>
      </w:pPr>
      <w:r>
        <w:rPr>
          <w:lang w:eastAsia="zh-CN"/>
        </w:rPr>
        <w:lastRenderedPageBreak/>
        <w:t>我们已采取符合业界标准的安全技术措施（如加密存储）和管理措施，防止您的个人信息遭到未经授权的访问、使用或泄露。</w:t>
      </w:r>
    </w:p>
    <w:p w14:paraId="51B88A4C" w14:textId="77777777" w:rsidR="00BC757D" w:rsidRDefault="00BC757D">
      <w:pPr>
        <w:rPr>
          <w:lang w:eastAsia="zh-CN"/>
        </w:rPr>
      </w:pPr>
    </w:p>
    <w:p w14:paraId="2F9E6CA3" w14:textId="77777777" w:rsidR="00BC757D" w:rsidRDefault="00BC757D">
      <w:pPr>
        <w:rPr>
          <w:lang w:eastAsia="zh-CN"/>
        </w:rPr>
      </w:pPr>
    </w:p>
    <w:p w14:paraId="6BBA79AF" w14:textId="77777777" w:rsidR="00BC757D" w:rsidRDefault="00000000">
      <w:pPr>
        <w:rPr>
          <w:lang w:eastAsia="zh-CN"/>
        </w:rPr>
      </w:pPr>
      <w:r>
        <w:rPr>
          <w:lang w:eastAsia="zh-CN"/>
        </w:rPr>
        <w:t>四、您的个人信息权利</w:t>
      </w:r>
    </w:p>
    <w:p w14:paraId="6BDB31EC" w14:textId="77777777" w:rsidR="00BC757D" w:rsidRDefault="00BC757D">
      <w:pPr>
        <w:rPr>
          <w:lang w:eastAsia="zh-CN"/>
        </w:rPr>
      </w:pPr>
    </w:p>
    <w:p w14:paraId="5317149B" w14:textId="77777777" w:rsidR="00BC757D" w:rsidRDefault="00000000">
      <w:pPr>
        <w:rPr>
          <w:lang w:eastAsia="zh-CN"/>
        </w:rPr>
      </w:pPr>
      <w:r>
        <w:rPr>
          <w:lang w:eastAsia="zh-CN"/>
        </w:rPr>
        <w:t>您有权查询、更正、删除您的个人信息，或撤回同意。</w:t>
      </w:r>
    </w:p>
    <w:p w14:paraId="377E7179" w14:textId="77777777" w:rsidR="00BC757D" w:rsidRDefault="00BC757D">
      <w:pPr>
        <w:rPr>
          <w:lang w:eastAsia="zh-CN"/>
        </w:rPr>
      </w:pPr>
    </w:p>
    <w:p w14:paraId="08D40FC5" w14:textId="77777777" w:rsidR="00BC757D" w:rsidRDefault="00000000">
      <w:pPr>
        <w:rPr>
          <w:lang w:eastAsia="zh-CN"/>
        </w:rPr>
      </w:pPr>
      <w:r>
        <w:rPr>
          <w:lang w:eastAsia="zh-CN"/>
        </w:rPr>
        <w:t>注销权：</w:t>
      </w:r>
      <w:r>
        <w:rPr>
          <w:lang w:eastAsia="zh-CN"/>
        </w:rPr>
        <w:t xml:space="preserve">  </w:t>
      </w:r>
    </w:p>
    <w:p w14:paraId="4A6D9FC1" w14:textId="77777777" w:rsidR="00BC757D" w:rsidRDefault="00000000">
      <w:pPr>
        <w:rPr>
          <w:lang w:eastAsia="zh-CN"/>
        </w:rPr>
      </w:pPr>
      <w:r>
        <w:rPr>
          <w:lang w:eastAsia="zh-CN"/>
        </w:rPr>
        <w:t>您可以在</w:t>
      </w:r>
      <w:r>
        <w:rPr>
          <w:lang w:eastAsia="zh-CN"/>
        </w:rPr>
        <w:t xml:space="preserve"> App </w:t>
      </w:r>
      <w:r>
        <w:rPr>
          <w:lang w:eastAsia="zh-CN"/>
        </w:rPr>
        <w:t>内</w:t>
      </w:r>
      <w:r>
        <w:rPr>
          <w:lang w:eastAsia="zh-CN"/>
        </w:rPr>
        <w:t>“</w:t>
      </w:r>
      <w:r>
        <w:rPr>
          <w:lang w:eastAsia="zh-CN"/>
        </w:rPr>
        <w:t>我的</w:t>
      </w:r>
      <w:r>
        <w:rPr>
          <w:lang w:eastAsia="zh-CN"/>
        </w:rPr>
        <w:t xml:space="preserve"> - </w:t>
      </w:r>
      <w:r>
        <w:rPr>
          <w:lang w:eastAsia="zh-CN"/>
        </w:rPr>
        <w:t>系统设置</w:t>
      </w:r>
      <w:r>
        <w:rPr>
          <w:lang w:eastAsia="zh-CN"/>
        </w:rPr>
        <w:t>”</w:t>
      </w:r>
      <w:r>
        <w:rPr>
          <w:lang w:eastAsia="zh-CN"/>
        </w:rPr>
        <w:t>中找到账号注销功能。注销账户后，我们将在收到您的请求并核实身份后的</w:t>
      </w:r>
      <w:r>
        <w:rPr>
          <w:lang w:eastAsia="zh-CN"/>
        </w:rPr>
        <w:t xml:space="preserve"> 15 </w:t>
      </w:r>
      <w:r>
        <w:rPr>
          <w:lang w:eastAsia="zh-CN"/>
        </w:rPr>
        <w:t>个工作日内删除您的个人信息或进行匿名化处理。</w:t>
      </w:r>
    </w:p>
    <w:p w14:paraId="6A9688E0" w14:textId="77777777" w:rsidR="00BC757D" w:rsidRDefault="00BC757D">
      <w:pPr>
        <w:rPr>
          <w:lang w:eastAsia="zh-CN"/>
        </w:rPr>
      </w:pPr>
    </w:p>
    <w:p w14:paraId="2C0DEA71" w14:textId="77777777" w:rsidR="00BC757D" w:rsidRDefault="00BC757D">
      <w:pPr>
        <w:rPr>
          <w:lang w:eastAsia="zh-CN"/>
        </w:rPr>
      </w:pPr>
    </w:p>
    <w:p w14:paraId="2CE7CE90" w14:textId="77777777" w:rsidR="00BC757D" w:rsidRDefault="00000000">
      <w:pPr>
        <w:rPr>
          <w:lang w:eastAsia="zh-CN"/>
        </w:rPr>
      </w:pPr>
      <w:r>
        <w:rPr>
          <w:lang w:eastAsia="zh-CN"/>
        </w:rPr>
        <w:t>五、我们如何使用</w:t>
      </w:r>
      <w:r>
        <w:rPr>
          <w:lang w:eastAsia="zh-CN"/>
        </w:rPr>
        <w:t xml:space="preserve"> Cookie </w:t>
      </w:r>
      <w:r>
        <w:rPr>
          <w:lang w:eastAsia="zh-CN"/>
        </w:rPr>
        <w:t>和同类技术</w:t>
      </w:r>
    </w:p>
    <w:p w14:paraId="53EC3829" w14:textId="77777777" w:rsidR="00BC757D" w:rsidRDefault="00BC757D">
      <w:pPr>
        <w:rPr>
          <w:lang w:eastAsia="zh-CN"/>
        </w:rPr>
      </w:pPr>
    </w:p>
    <w:p w14:paraId="28337289" w14:textId="77777777" w:rsidR="00BC757D" w:rsidRDefault="00000000">
      <w:pPr>
        <w:rPr>
          <w:lang w:eastAsia="zh-CN"/>
        </w:rPr>
      </w:pPr>
      <w:r>
        <w:rPr>
          <w:lang w:eastAsia="zh-CN"/>
        </w:rPr>
        <w:t>我们使用</w:t>
      </w:r>
      <w:r>
        <w:rPr>
          <w:lang w:eastAsia="zh-CN"/>
        </w:rPr>
        <w:t xml:space="preserve"> Cookie </w:t>
      </w:r>
      <w:r>
        <w:rPr>
          <w:lang w:eastAsia="zh-CN"/>
        </w:rPr>
        <w:t>技术以优化您的登录体验和偏好设置。</w:t>
      </w:r>
    </w:p>
    <w:p w14:paraId="58BDABFD" w14:textId="77777777" w:rsidR="00BC757D" w:rsidRDefault="00BC757D">
      <w:pPr>
        <w:rPr>
          <w:lang w:eastAsia="zh-CN"/>
        </w:rPr>
      </w:pPr>
    </w:p>
    <w:p w14:paraId="7F7BE7EA" w14:textId="77777777" w:rsidR="00BC757D" w:rsidRDefault="00BC757D">
      <w:pPr>
        <w:rPr>
          <w:lang w:eastAsia="zh-CN"/>
        </w:rPr>
      </w:pPr>
    </w:p>
    <w:p w14:paraId="4F7D087F" w14:textId="77777777" w:rsidR="00BC757D" w:rsidRDefault="00000000">
      <w:pPr>
        <w:rPr>
          <w:lang w:eastAsia="zh-CN"/>
        </w:rPr>
      </w:pPr>
      <w:r>
        <w:rPr>
          <w:lang w:eastAsia="zh-CN"/>
        </w:rPr>
        <w:t>六、我们如何保存和保护您的个人信息</w:t>
      </w:r>
    </w:p>
    <w:p w14:paraId="0ABBE028" w14:textId="77777777" w:rsidR="00BC757D" w:rsidRDefault="00BC757D">
      <w:pPr>
        <w:rPr>
          <w:lang w:eastAsia="zh-CN"/>
        </w:rPr>
      </w:pPr>
    </w:p>
    <w:p w14:paraId="64932736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1</w:t>
      </w:r>
      <w:r>
        <w:rPr>
          <w:lang w:eastAsia="zh-CN"/>
        </w:rPr>
        <w:t>）保存期限</w:t>
      </w:r>
      <w:r>
        <w:rPr>
          <w:lang w:eastAsia="zh-CN"/>
        </w:rPr>
        <w:t xml:space="preserve">  </w:t>
      </w:r>
    </w:p>
    <w:p w14:paraId="7C5423CC" w14:textId="77777777" w:rsidR="00BC757D" w:rsidRDefault="00000000">
      <w:pPr>
        <w:rPr>
          <w:lang w:eastAsia="zh-CN"/>
        </w:rPr>
      </w:pPr>
      <w:r>
        <w:rPr>
          <w:lang w:eastAsia="zh-CN"/>
        </w:rPr>
        <w:t>我们仅在本政策所述目的所必需的最短期限内保留您的个人信息。</w:t>
      </w:r>
    </w:p>
    <w:p w14:paraId="42EE3981" w14:textId="77777777" w:rsidR="00BC757D" w:rsidRDefault="00BC757D">
      <w:pPr>
        <w:rPr>
          <w:lang w:eastAsia="zh-CN"/>
        </w:rPr>
      </w:pPr>
    </w:p>
    <w:p w14:paraId="4820CF06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2</w:t>
      </w:r>
      <w:r>
        <w:rPr>
          <w:lang w:eastAsia="zh-CN"/>
        </w:rPr>
        <w:t>）交易记录</w:t>
      </w:r>
      <w:r>
        <w:rPr>
          <w:lang w:eastAsia="zh-CN"/>
        </w:rPr>
        <w:t xml:space="preserve">  </w:t>
      </w:r>
    </w:p>
    <w:p w14:paraId="2DB2E5C2" w14:textId="77777777" w:rsidR="00BC757D" w:rsidRDefault="00000000">
      <w:pPr>
        <w:rPr>
          <w:lang w:eastAsia="zh-CN"/>
        </w:rPr>
      </w:pPr>
      <w:r>
        <w:rPr>
          <w:lang w:eastAsia="zh-CN"/>
        </w:rPr>
        <w:lastRenderedPageBreak/>
        <w:t>根据《中华人民共和国电子商务法》，订单及交易信息自交易完成之日起保存三年。</w:t>
      </w:r>
    </w:p>
    <w:p w14:paraId="43250F61" w14:textId="77777777" w:rsidR="00BC757D" w:rsidRDefault="00BC757D">
      <w:pPr>
        <w:rPr>
          <w:lang w:eastAsia="zh-CN"/>
        </w:rPr>
      </w:pPr>
    </w:p>
    <w:p w14:paraId="7FCBD626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3</w:t>
      </w:r>
      <w:r>
        <w:rPr>
          <w:lang w:eastAsia="zh-CN"/>
        </w:rPr>
        <w:t>）影像文件</w:t>
      </w:r>
      <w:r>
        <w:rPr>
          <w:lang w:eastAsia="zh-CN"/>
        </w:rPr>
        <w:t xml:space="preserve">  </w:t>
      </w:r>
    </w:p>
    <w:p w14:paraId="49E36ECF" w14:textId="77777777" w:rsidR="00BC757D" w:rsidRDefault="00000000">
      <w:pPr>
        <w:rPr>
          <w:lang w:eastAsia="zh-CN"/>
        </w:rPr>
      </w:pPr>
      <w:r>
        <w:rPr>
          <w:lang w:eastAsia="zh-CN"/>
        </w:rPr>
        <w:t>电子版照片档案云端保留</w:t>
      </w:r>
      <w:r>
        <w:rPr>
          <w:lang w:eastAsia="zh-CN"/>
        </w:rPr>
        <w:t xml:space="preserve"> 60 </w:t>
      </w:r>
      <w:r>
        <w:rPr>
          <w:lang w:eastAsia="zh-CN"/>
        </w:rPr>
        <w:t>天，期满后自动删除。</w:t>
      </w:r>
    </w:p>
    <w:p w14:paraId="351ED08B" w14:textId="77777777" w:rsidR="00BC757D" w:rsidRDefault="00BC757D">
      <w:pPr>
        <w:rPr>
          <w:lang w:eastAsia="zh-CN"/>
        </w:rPr>
      </w:pPr>
    </w:p>
    <w:p w14:paraId="7A333A10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4</w:t>
      </w:r>
      <w:r>
        <w:rPr>
          <w:lang w:eastAsia="zh-CN"/>
        </w:rPr>
        <w:t>）注销后处理</w:t>
      </w:r>
      <w:r>
        <w:rPr>
          <w:lang w:eastAsia="zh-CN"/>
        </w:rPr>
        <w:t xml:space="preserve">  </w:t>
      </w:r>
    </w:p>
    <w:p w14:paraId="1A47624A" w14:textId="77777777" w:rsidR="00BC757D" w:rsidRDefault="00000000">
      <w:pPr>
        <w:rPr>
          <w:lang w:eastAsia="zh-CN"/>
        </w:rPr>
      </w:pPr>
      <w:r>
        <w:rPr>
          <w:lang w:eastAsia="zh-CN"/>
        </w:rPr>
        <w:t>超过保存期限或注销账户后，我们将对个人信息进行删除或匿名化处理。</w:t>
      </w:r>
    </w:p>
    <w:p w14:paraId="3F9268B4" w14:textId="77777777" w:rsidR="00BC757D" w:rsidRDefault="00BC757D">
      <w:pPr>
        <w:rPr>
          <w:lang w:eastAsia="zh-CN"/>
        </w:rPr>
      </w:pPr>
    </w:p>
    <w:p w14:paraId="6EC7A797" w14:textId="77777777" w:rsidR="00BC757D" w:rsidRDefault="00000000">
      <w:pPr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5</w:t>
      </w:r>
      <w:r>
        <w:rPr>
          <w:lang w:eastAsia="zh-CN"/>
        </w:rPr>
        <w:t>）保存地域</w:t>
      </w:r>
      <w:r>
        <w:rPr>
          <w:lang w:eastAsia="zh-CN"/>
        </w:rPr>
        <w:t xml:space="preserve">  </w:t>
      </w:r>
    </w:p>
    <w:p w14:paraId="7C7542C3" w14:textId="77777777" w:rsidR="00BC757D" w:rsidRDefault="00000000">
      <w:pPr>
        <w:rPr>
          <w:lang w:eastAsia="zh-CN"/>
        </w:rPr>
      </w:pPr>
      <w:r>
        <w:rPr>
          <w:lang w:eastAsia="zh-CN"/>
        </w:rPr>
        <w:t>原则上，个人信息存储于中华人民共和国境内。</w:t>
      </w:r>
    </w:p>
    <w:p w14:paraId="398F3D3C" w14:textId="77777777" w:rsidR="00BC757D" w:rsidRDefault="00BC757D">
      <w:pPr>
        <w:rPr>
          <w:lang w:eastAsia="zh-CN"/>
        </w:rPr>
      </w:pPr>
    </w:p>
    <w:p w14:paraId="472CED28" w14:textId="77777777" w:rsidR="00BC757D" w:rsidRDefault="00BC757D">
      <w:pPr>
        <w:rPr>
          <w:lang w:eastAsia="zh-CN"/>
        </w:rPr>
      </w:pPr>
    </w:p>
    <w:p w14:paraId="2192E083" w14:textId="77777777" w:rsidR="00BC757D" w:rsidRDefault="00000000">
      <w:pPr>
        <w:rPr>
          <w:lang w:eastAsia="zh-CN"/>
        </w:rPr>
      </w:pPr>
      <w:r>
        <w:rPr>
          <w:lang w:eastAsia="zh-CN"/>
        </w:rPr>
        <w:t>七、未成年人个人信息保护</w:t>
      </w:r>
    </w:p>
    <w:p w14:paraId="1ABBD849" w14:textId="77777777" w:rsidR="00BC757D" w:rsidRDefault="00BC757D">
      <w:pPr>
        <w:rPr>
          <w:lang w:eastAsia="zh-CN"/>
        </w:rPr>
      </w:pPr>
    </w:p>
    <w:p w14:paraId="33652211" w14:textId="77777777" w:rsidR="00BC757D" w:rsidRDefault="00000000">
      <w:pPr>
        <w:rPr>
          <w:lang w:eastAsia="zh-CN"/>
        </w:rPr>
      </w:pPr>
      <w:r>
        <w:rPr>
          <w:lang w:eastAsia="zh-CN"/>
        </w:rPr>
        <w:t>若您未满</w:t>
      </w:r>
      <w:r>
        <w:rPr>
          <w:lang w:eastAsia="zh-CN"/>
        </w:rPr>
        <w:t xml:space="preserve"> 14 </w:t>
      </w:r>
      <w:r>
        <w:rPr>
          <w:lang w:eastAsia="zh-CN"/>
        </w:rPr>
        <w:t>周岁，请在监护人陪同下阅读并同意本政策。</w:t>
      </w:r>
    </w:p>
    <w:p w14:paraId="49D8ACD5" w14:textId="77777777" w:rsidR="00BC757D" w:rsidRDefault="00BC757D">
      <w:pPr>
        <w:rPr>
          <w:lang w:eastAsia="zh-CN"/>
        </w:rPr>
      </w:pPr>
    </w:p>
    <w:p w14:paraId="186B4C3C" w14:textId="77777777" w:rsidR="00BC757D" w:rsidRDefault="00BC757D">
      <w:pPr>
        <w:rPr>
          <w:lang w:eastAsia="zh-CN"/>
        </w:rPr>
      </w:pPr>
    </w:p>
    <w:p w14:paraId="67586001" w14:textId="77777777" w:rsidR="00BC757D" w:rsidRDefault="00000000">
      <w:pPr>
        <w:rPr>
          <w:lang w:eastAsia="zh-CN"/>
        </w:rPr>
      </w:pPr>
      <w:r>
        <w:rPr>
          <w:lang w:eastAsia="zh-CN"/>
        </w:rPr>
        <w:t>八、本政策的更新</w:t>
      </w:r>
    </w:p>
    <w:p w14:paraId="4467E7C5" w14:textId="77777777" w:rsidR="00BC757D" w:rsidRDefault="00BC757D">
      <w:pPr>
        <w:rPr>
          <w:lang w:eastAsia="zh-CN"/>
        </w:rPr>
      </w:pPr>
    </w:p>
    <w:p w14:paraId="61334F80" w14:textId="77777777" w:rsidR="00BC757D" w:rsidRDefault="00000000">
      <w:pPr>
        <w:rPr>
          <w:lang w:eastAsia="zh-CN"/>
        </w:rPr>
      </w:pPr>
      <w:r>
        <w:rPr>
          <w:lang w:eastAsia="zh-CN"/>
        </w:rPr>
        <w:t>更新后的政策将通过</w:t>
      </w:r>
      <w:r>
        <w:rPr>
          <w:lang w:eastAsia="zh-CN"/>
        </w:rPr>
        <w:t xml:space="preserve"> App </w:t>
      </w:r>
      <w:r>
        <w:rPr>
          <w:lang w:eastAsia="zh-CN"/>
        </w:rPr>
        <w:t>内弹窗、推送通知等显著方式通知您。</w:t>
      </w:r>
    </w:p>
    <w:p w14:paraId="087DC0AA" w14:textId="77777777" w:rsidR="00BC757D" w:rsidRDefault="00BC757D">
      <w:pPr>
        <w:rPr>
          <w:lang w:eastAsia="zh-CN"/>
        </w:rPr>
      </w:pPr>
    </w:p>
    <w:p w14:paraId="5B54E118" w14:textId="77777777" w:rsidR="00BC757D" w:rsidRDefault="00BC757D">
      <w:pPr>
        <w:rPr>
          <w:lang w:eastAsia="zh-CN"/>
        </w:rPr>
      </w:pPr>
    </w:p>
    <w:p w14:paraId="624C3D6B" w14:textId="77777777" w:rsidR="00BC757D" w:rsidRDefault="00000000">
      <w:pPr>
        <w:rPr>
          <w:lang w:eastAsia="zh-CN"/>
        </w:rPr>
      </w:pPr>
      <w:r>
        <w:rPr>
          <w:lang w:eastAsia="zh-CN"/>
        </w:rPr>
        <w:t>九、第三方</w:t>
      </w:r>
      <w:r>
        <w:rPr>
          <w:lang w:eastAsia="zh-CN"/>
        </w:rPr>
        <w:t xml:space="preserve"> SDK </w:t>
      </w:r>
      <w:r>
        <w:rPr>
          <w:lang w:eastAsia="zh-CN"/>
        </w:rPr>
        <w:t>目录</w:t>
      </w:r>
    </w:p>
    <w:p w14:paraId="21DD1AB3" w14:textId="77777777" w:rsidR="00BC757D" w:rsidRDefault="00BC757D">
      <w:pPr>
        <w:rPr>
          <w:lang w:eastAsia="zh-CN"/>
        </w:rPr>
      </w:pPr>
    </w:p>
    <w:p w14:paraId="3A55FCED" w14:textId="77777777" w:rsidR="00BC757D" w:rsidRDefault="00000000">
      <w:pPr>
        <w:rPr>
          <w:lang w:eastAsia="zh-CN"/>
        </w:rPr>
      </w:pPr>
      <w:r>
        <w:rPr>
          <w:lang w:eastAsia="zh-CN"/>
        </w:rPr>
        <w:t>包括但不限于微信</w:t>
      </w:r>
      <w:r>
        <w:rPr>
          <w:lang w:eastAsia="zh-CN"/>
        </w:rPr>
        <w:t xml:space="preserve"> SDK</w:t>
      </w:r>
      <w:r>
        <w:rPr>
          <w:lang w:eastAsia="zh-CN"/>
        </w:rPr>
        <w:t>、支付宝</w:t>
      </w:r>
      <w:r>
        <w:rPr>
          <w:lang w:eastAsia="zh-CN"/>
        </w:rPr>
        <w:t xml:space="preserve"> SDK</w:t>
      </w:r>
      <w:r>
        <w:rPr>
          <w:lang w:eastAsia="zh-CN"/>
        </w:rPr>
        <w:t>、推送</w:t>
      </w:r>
      <w:r>
        <w:rPr>
          <w:lang w:eastAsia="zh-CN"/>
        </w:rPr>
        <w:t xml:space="preserve"> SDK</w:t>
      </w:r>
      <w:r>
        <w:rPr>
          <w:lang w:eastAsia="zh-CN"/>
        </w:rPr>
        <w:t>。</w:t>
      </w:r>
    </w:p>
    <w:p w14:paraId="0FD4D6E8" w14:textId="77777777" w:rsidR="00BC757D" w:rsidRDefault="00BC757D">
      <w:pPr>
        <w:rPr>
          <w:lang w:eastAsia="zh-CN"/>
        </w:rPr>
      </w:pPr>
    </w:p>
    <w:p w14:paraId="73454EB5" w14:textId="77777777" w:rsidR="00BC757D" w:rsidRDefault="00BC757D">
      <w:pPr>
        <w:rPr>
          <w:lang w:eastAsia="zh-CN"/>
        </w:rPr>
      </w:pPr>
    </w:p>
    <w:p w14:paraId="44E95A15" w14:textId="77777777" w:rsidR="00BC757D" w:rsidRDefault="00000000">
      <w:pPr>
        <w:rPr>
          <w:lang w:eastAsia="zh-CN"/>
        </w:rPr>
      </w:pPr>
      <w:r>
        <w:rPr>
          <w:lang w:eastAsia="zh-CN"/>
        </w:rPr>
        <w:t>十、如何联系我们</w:t>
      </w:r>
    </w:p>
    <w:p w14:paraId="4731B9DC" w14:textId="77777777" w:rsidR="00BC757D" w:rsidRDefault="00BC757D">
      <w:pPr>
        <w:rPr>
          <w:lang w:eastAsia="zh-CN"/>
        </w:rPr>
      </w:pPr>
    </w:p>
    <w:p w14:paraId="59B40BC8" w14:textId="77777777" w:rsidR="00BC757D" w:rsidRDefault="00000000">
      <w:pPr>
        <w:rPr>
          <w:lang w:eastAsia="zh-CN"/>
        </w:rPr>
      </w:pPr>
      <w:r>
        <w:rPr>
          <w:lang w:eastAsia="zh-CN"/>
        </w:rPr>
        <w:t>公司名称：上海伊洛哈斯科技有限公司</w:t>
      </w:r>
      <w:r>
        <w:rPr>
          <w:lang w:eastAsia="zh-CN"/>
        </w:rPr>
        <w:t xml:space="preserve">  </w:t>
      </w:r>
    </w:p>
    <w:p w14:paraId="6B34CFD8" w14:textId="77777777" w:rsidR="00BC757D" w:rsidRDefault="00000000">
      <w:pPr>
        <w:rPr>
          <w:lang w:eastAsia="zh-CN"/>
        </w:rPr>
      </w:pPr>
      <w:r>
        <w:rPr>
          <w:lang w:eastAsia="zh-CN"/>
        </w:rPr>
        <w:t>联系地址：上海市虹口区四川北路</w:t>
      </w:r>
      <w:r>
        <w:rPr>
          <w:lang w:eastAsia="zh-CN"/>
        </w:rPr>
        <w:t xml:space="preserve"> 1318 </w:t>
      </w:r>
      <w:r>
        <w:rPr>
          <w:lang w:eastAsia="zh-CN"/>
        </w:rPr>
        <w:t>号，盛邦国际大厦</w:t>
      </w:r>
      <w:r>
        <w:rPr>
          <w:lang w:eastAsia="zh-CN"/>
        </w:rPr>
        <w:t xml:space="preserve"> 702  </w:t>
      </w:r>
    </w:p>
    <w:p w14:paraId="641689A7" w14:textId="3B2093DE" w:rsidR="00BC757D" w:rsidRDefault="00000000">
      <w:proofErr w:type="spellStart"/>
      <w:r>
        <w:t>客服邮箱：</w:t>
      </w:r>
      <w:r w:rsidR="00095D8B">
        <w:rPr>
          <w:rFonts w:hint="eastAsia"/>
          <w:lang w:eastAsia="zh-CN"/>
        </w:rPr>
        <w:t>feedback@irohasphoto.com.cn</w:t>
      </w:r>
      <w:proofErr w:type="spellEnd"/>
      <w:r>
        <w:t xml:space="preserve">  </w:t>
      </w:r>
    </w:p>
    <w:p w14:paraId="4FABB2FE" w14:textId="68F26938" w:rsidR="00BC757D" w:rsidRDefault="00000000">
      <w:pPr>
        <w:rPr>
          <w:rFonts w:hint="eastAsia"/>
          <w:lang w:eastAsia="zh-CN"/>
        </w:rPr>
      </w:pPr>
      <w:r>
        <w:rPr>
          <w:lang w:eastAsia="zh-CN"/>
        </w:rPr>
        <w:t>客服电话：</w:t>
      </w:r>
      <w:r w:rsidR="00C31630">
        <w:rPr>
          <w:rFonts w:hint="eastAsia"/>
          <w:lang w:eastAsia="zh-CN"/>
        </w:rPr>
        <w:t>18917506610</w:t>
      </w:r>
    </w:p>
    <w:p w14:paraId="08FEA6A0" w14:textId="77777777" w:rsidR="00BC757D" w:rsidRDefault="00BC757D">
      <w:pPr>
        <w:rPr>
          <w:lang w:eastAsia="zh-CN"/>
        </w:rPr>
      </w:pPr>
    </w:p>
    <w:p w14:paraId="2C4AEE44" w14:textId="77777777" w:rsidR="00BC757D" w:rsidRDefault="00000000">
      <w:pPr>
        <w:rPr>
          <w:lang w:eastAsia="zh-CN"/>
        </w:rPr>
      </w:pPr>
      <w:r>
        <w:rPr>
          <w:lang w:eastAsia="zh-CN"/>
        </w:rPr>
        <w:t>我们设立了个人信息保护专职部门，将在</w:t>
      </w:r>
      <w:r>
        <w:rPr>
          <w:lang w:eastAsia="zh-CN"/>
        </w:rPr>
        <w:t xml:space="preserve"> 15 </w:t>
      </w:r>
      <w:r>
        <w:rPr>
          <w:lang w:eastAsia="zh-CN"/>
        </w:rPr>
        <w:t>个工作日内处理您的请求。</w:t>
      </w:r>
    </w:p>
    <w:p w14:paraId="51A36BA3" w14:textId="77777777" w:rsidR="00BC757D" w:rsidRDefault="00BC757D">
      <w:pPr>
        <w:rPr>
          <w:lang w:eastAsia="zh-CN"/>
        </w:rPr>
      </w:pPr>
    </w:p>
    <w:p w14:paraId="05652A41" w14:textId="77777777" w:rsidR="00BC757D" w:rsidRDefault="00BC757D">
      <w:pPr>
        <w:rPr>
          <w:lang w:eastAsia="zh-CN"/>
        </w:rPr>
      </w:pPr>
    </w:p>
    <w:p w14:paraId="1512B185" w14:textId="77777777" w:rsidR="00BC757D" w:rsidRDefault="00000000">
      <w:pPr>
        <w:rPr>
          <w:lang w:eastAsia="zh-CN"/>
        </w:rPr>
      </w:pPr>
      <w:r>
        <w:rPr>
          <w:lang w:eastAsia="zh-CN"/>
        </w:rPr>
        <w:t>十一、争议解决</w:t>
      </w:r>
    </w:p>
    <w:p w14:paraId="0930EDBF" w14:textId="77777777" w:rsidR="00BC757D" w:rsidRDefault="00BC757D">
      <w:pPr>
        <w:rPr>
          <w:lang w:eastAsia="zh-CN"/>
        </w:rPr>
      </w:pPr>
    </w:p>
    <w:p w14:paraId="351D753B" w14:textId="77777777" w:rsidR="00BC757D" w:rsidRDefault="00000000">
      <w:pPr>
        <w:rPr>
          <w:lang w:eastAsia="zh-CN"/>
        </w:rPr>
      </w:pPr>
      <w:r>
        <w:rPr>
          <w:lang w:eastAsia="zh-CN"/>
        </w:rPr>
        <w:t>因本政策引起的任何争议，双方同意提交上海市虹口区人民法院诉讼解决。</w:t>
      </w:r>
    </w:p>
    <w:sectPr w:rsidR="00BC75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2932121">
    <w:abstractNumId w:val="8"/>
  </w:num>
  <w:num w:numId="2" w16cid:durableId="40711638">
    <w:abstractNumId w:val="6"/>
  </w:num>
  <w:num w:numId="3" w16cid:durableId="2037539412">
    <w:abstractNumId w:val="5"/>
  </w:num>
  <w:num w:numId="4" w16cid:durableId="1599556613">
    <w:abstractNumId w:val="4"/>
  </w:num>
  <w:num w:numId="5" w16cid:durableId="277446315">
    <w:abstractNumId w:val="7"/>
  </w:num>
  <w:num w:numId="6" w16cid:durableId="1606384159">
    <w:abstractNumId w:val="3"/>
  </w:num>
  <w:num w:numId="7" w16cid:durableId="130444019">
    <w:abstractNumId w:val="2"/>
  </w:num>
  <w:num w:numId="8" w16cid:durableId="795953508">
    <w:abstractNumId w:val="1"/>
  </w:num>
  <w:num w:numId="9" w16cid:durableId="175180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D8B"/>
    <w:rsid w:val="0015074B"/>
    <w:rsid w:val="0029639D"/>
    <w:rsid w:val="00326F90"/>
    <w:rsid w:val="00A32755"/>
    <w:rsid w:val="00AA1D8D"/>
    <w:rsid w:val="00B47730"/>
    <w:rsid w:val="00BC757D"/>
    <w:rsid w:val="00C316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87240"/>
  <w14:defaultImageDpi w14:val="300"/>
  <w15:docId w15:val="{A486CD28-3598-2845-8D58-BCFCE10B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9D5ED1995674B40BB773074AD804FB2" ma:contentTypeVersion="0" ma:contentTypeDescription="新建文档。" ma:contentTypeScope="" ma:versionID="7389c21d448eb9869d51a9713eafd1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b59a31205927a060c0a20c7a0e62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61611-C3DC-46BA-9B0B-51E5CFF27203}"/>
</file>

<file path=customXml/itemProps3.xml><?xml version="1.0" encoding="utf-8"?>
<ds:datastoreItem xmlns:ds="http://schemas.openxmlformats.org/officeDocument/2006/customXml" ds:itemID="{526D78AC-EE31-46F9-8F08-5CC94A87BA96}"/>
</file>

<file path=customXml/itemProps4.xml><?xml version="1.0" encoding="utf-8"?>
<ds:datastoreItem xmlns:ds="http://schemas.openxmlformats.org/officeDocument/2006/customXml" ds:itemID="{6EE3B55B-4D5E-4106-8D3D-903BEA6C3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chuang.wang</cp:lastModifiedBy>
  <cp:revision>2</cp:revision>
  <dcterms:created xsi:type="dcterms:W3CDTF">2013-12-23T23:15:00Z</dcterms:created>
  <dcterms:modified xsi:type="dcterms:W3CDTF">2026-01-05T04:38:00Z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0x01010039D5ED1995674B40BB773074AD804FB2</vt:lpwstr>
  </property>
</Properties>
</file>